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093" w:rsidRPr="00FB777D" w:rsidRDefault="007F5D03">
      <w:pPr>
        <w:jc w:val="center"/>
        <w:rPr>
          <w:b/>
          <w:bCs/>
        </w:rPr>
      </w:pPr>
      <w:r w:rsidRPr="00FB777D">
        <w:rPr>
          <w:b/>
          <w:bCs/>
        </w:rPr>
        <w:t>SINAV EVRAKI ZARF KAPAĞI</w:t>
      </w:r>
    </w:p>
    <w:p w:rsidR="003F0093" w:rsidRPr="00FB777D" w:rsidRDefault="00E16C01" w:rsidP="00E16C01">
      <w:pPr>
        <w:rPr>
          <w:b/>
          <w:bCs/>
        </w:rPr>
      </w:pPr>
      <w:r>
        <w:rPr>
          <w:b/>
          <w:bCs/>
        </w:rPr>
        <w:br/>
        <w:t xml:space="preserve"> </w:t>
      </w:r>
      <w:proofErr w:type="spellStart"/>
      <w:r>
        <w:rPr>
          <w:b/>
          <w:bCs/>
        </w:rPr>
        <w:t>Dönem</w:t>
      </w:r>
      <w:proofErr w:type="spellEnd"/>
      <w:r>
        <w:rPr>
          <w:b/>
          <w:bCs/>
        </w:rPr>
        <w:t>: 2026</w:t>
      </w:r>
      <w:r w:rsidR="007F5D03" w:rsidRPr="00FB777D">
        <w:rPr>
          <w:b/>
          <w:bCs/>
        </w:rPr>
        <w:t xml:space="preserve"> </w:t>
      </w:r>
      <w:proofErr w:type="spellStart"/>
      <w:r>
        <w:rPr>
          <w:b/>
          <w:bCs/>
        </w:rPr>
        <w:t>Bahar</w:t>
      </w:r>
      <w:proofErr w:type="spellEnd"/>
      <w:r w:rsidR="007F5D03" w:rsidRPr="00FB777D">
        <w:rPr>
          <w:b/>
          <w:bCs/>
        </w:rPr>
        <w:t xml:space="preserve"> </w:t>
      </w:r>
      <w:proofErr w:type="spellStart"/>
      <w:r w:rsidR="007F5D03" w:rsidRPr="00FB777D">
        <w:rPr>
          <w:b/>
          <w:bCs/>
        </w:rPr>
        <w:t>Dönemi</w:t>
      </w:r>
      <w:proofErr w:type="spellEnd"/>
      <w:r w:rsidR="007F5D03" w:rsidRPr="00FB777D">
        <w:rPr>
          <w:b/>
          <w:bCs/>
        </w:rPr>
        <w:t xml:space="preserve"> (2025–2026 Eğitim-Öğretim Yılı)</w:t>
      </w:r>
    </w:p>
    <w:p w:rsidR="003F0093" w:rsidRPr="00FB777D" w:rsidRDefault="001D32A8" w:rsidP="001D32A8">
      <w:pPr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Bölüm</w:t>
      </w:r>
      <w:proofErr w:type="spellEnd"/>
      <w:r>
        <w:rPr>
          <w:b/>
          <w:bCs/>
        </w:rPr>
        <w:t xml:space="preserve">:  </w:t>
      </w:r>
    </w:p>
    <w:p w:rsidR="003F0093" w:rsidRPr="00FB777D" w:rsidRDefault="007F5D03" w:rsidP="000F4102">
      <w:pPr>
        <w:rPr>
          <w:b/>
          <w:bCs/>
        </w:rPr>
      </w:pPr>
      <w:r w:rsidRPr="00FB777D">
        <w:rPr>
          <w:b/>
          <w:bCs/>
        </w:rPr>
        <w:t xml:space="preserve"> </w:t>
      </w:r>
      <w:proofErr w:type="spellStart"/>
      <w:r w:rsidRPr="00FB777D">
        <w:rPr>
          <w:b/>
          <w:bCs/>
        </w:rPr>
        <w:t>Dersin</w:t>
      </w:r>
      <w:proofErr w:type="spellEnd"/>
      <w:r w:rsidR="001D32A8">
        <w:rPr>
          <w:b/>
          <w:bCs/>
        </w:rPr>
        <w:t xml:space="preserve"> </w:t>
      </w:r>
      <w:proofErr w:type="spellStart"/>
      <w:r w:rsidR="001D32A8">
        <w:rPr>
          <w:b/>
          <w:bCs/>
        </w:rPr>
        <w:t>Adı</w:t>
      </w:r>
      <w:proofErr w:type="spellEnd"/>
      <w:r w:rsidR="001D32A8">
        <w:rPr>
          <w:b/>
          <w:bCs/>
        </w:rPr>
        <w:t xml:space="preserve">:  </w:t>
      </w:r>
    </w:p>
    <w:p w:rsidR="003F0093" w:rsidRPr="00FB777D" w:rsidRDefault="007F5D03" w:rsidP="001D32A8">
      <w:pPr>
        <w:rPr>
          <w:b/>
          <w:bCs/>
        </w:rPr>
      </w:pPr>
      <w:r w:rsidRPr="00FB777D">
        <w:rPr>
          <w:b/>
          <w:bCs/>
        </w:rPr>
        <w:t xml:space="preserve"> </w:t>
      </w:r>
      <w:proofErr w:type="spellStart"/>
      <w:r w:rsidRPr="00FB777D">
        <w:rPr>
          <w:b/>
          <w:bCs/>
        </w:rPr>
        <w:t>Dersi</w:t>
      </w:r>
      <w:proofErr w:type="spellEnd"/>
      <w:r w:rsidRPr="00FB777D">
        <w:rPr>
          <w:b/>
          <w:bCs/>
        </w:rPr>
        <w:t xml:space="preserve"> </w:t>
      </w:r>
      <w:proofErr w:type="spellStart"/>
      <w:r w:rsidRPr="00FB777D">
        <w:rPr>
          <w:b/>
          <w:bCs/>
        </w:rPr>
        <w:t>Veren</w:t>
      </w:r>
      <w:proofErr w:type="spellEnd"/>
      <w:r w:rsidRPr="00FB777D">
        <w:rPr>
          <w:b/>
          <w:bCs/>
        </w:rPr>
        <w:t xml:space="preserve"> </w:t>
      </w:r>
      <w:proofErr w:type="spellStart"/>
      <w:r w:rsidRPr="00FB777D">
        <w:rPr>
          <w:b/>
          <w:bCs/>
        </w:rPr>
        <w:t>Öğretim</w:t>
      </w:r>
      <w:proofErr w:type="spellEnd"/>
      <w:r w:rsidRPr="00FB777D">
        <w:rPr>
          <w:b/>
          <w:bCs/>
        </w:rPr>
        <w:t xml:space="preserve"> </w:t>
      </w:r>
      <w:proofErr w:type="spellStart"/>
      <w:r w:rsidRPr="00FB777D">
        <w:rPr>
          <w:b/>
          <w:bCs/>
        </w:rPr>
        <w:t>Üyesi</w:t>
      </w:r>
      <w:proofErr w:type="spellEnd"/>
      <w:r w:rsidRPr="00FB777D">
        <w:rPr>
          <w:b/>
          <w:bCs/>
        </w:rPr>
        <w:t xml:space="preserve">: </w:t>
      </w:r>
    </w:p>
    <w:p w:rsidR="003F0093" w:rsidRPr="00FB777D" w:rsidRDefault="007F5D03">
      <w:pPr>
        <w:rPr>
          <w:b/>
          <w:bCs/>
        </w:rPr>
      </w:pPr>
      <w:r w:rsidRPr="00FB777D">
        <w:rPr>
          <w:b/>
          <w:bCs/>
        </w:rPr>
        <w:t xml:space="preserve"> Sınav Türü: ☐ </w:t>
      </w:r>
      <w:proofErr w:type="gramStart"/>
      <w:r w:rsidRPr="00FB777D">
        <w:rPr>
          <w:b/>
          <w:bCs/>
        </w:rPr>
        <w:t>Vize  ☐</w:t>
      </w:r>
      <w:proofErr w:type="gramEnd"/>
      <w:r w:rsidRPr="00FB777D">
        <w:rPr>
          <w:b/>
          <w:bCs/>
        </w:rPr>
        <w:t xml:space="preserve"> Final  ☐ Bütünleme  ☐ Tek Ders</w:t>
      </w:r>
    </w:p>
    <w:p w:rsidR="003F0093" w:rsidRPr="00FB777D" w:rsidRDefault="007F5D03" w:rsidP="00FB777D">
      <w:pPr>
        <w:rPr>
          <w:b/>
          <w:bCs/>
        </w:rPr>
      </w:pPr>
      <w:r w:rsidRPr="00FB777D">
        <w:rPr>
          <w:b/>
          <w:bCs/>
        </w:rPr>
        <w:br/>
        <w:t xml:space="preserve"> Zarfın İçeriği:</w:t>
      </w:r>
    </w:p>
    <w:p w:rsidR="003F0093" w:rsidRPr="00FB777D" w:rsidRDefault="007F5D03">
      <w:pPr>
        <w:rPr>
          <w:b/>
          <w:bCs/>
        </w:rPr>
      </w:pPr>
      <w:r w:rsidRPr="00FB777D">
        <w:rPr>
          <w:b/>
          <w:bCs/>
        </w:rPr>
        <w:t>☐ Sınav Soruları</w:t>
      </w:r>
    </w:p>
    <w:p w:rsidR="003F0093" w:rsidRPr="00FB777D" w:rsidRDefault="007F5D03">
      <w:pPr>
        <w:rPr>
          <w:b/>
          <w:bCs/>
        </w:rPr>
      </w:pPr>
      <w:r w:rsidRPr="00FB777D">
        <w:rPr>
          <w:b/>
          <w:bCs/>
        </w:rPr>
        <w:t>☐ Cevap Anahtarı</w:t>
      </w:r>
    </w:p>
    <w:p w:rsidR="003F0093" w:rsidRPr="00FB777D" w:rsidRDefault="007F5D03">
      <w:pPr>
        <w:rPr>
          <w:b/>
          <w:bCs/>
        </w:rPr>
      </w:pPr>
      <w:r w:rsidRPr="00FB777D">
        <w:rPr>
          <w:b/>
          <w:bCs/>
        </w:rPr>
        <w:t>☐ Öğrenci Cevap Kâğıtları</w:t>
      </w:r>
    </w:p>
    <w:p w:rsidR="003F0093" w:rsidRPr="00FB777D" w:rsidRDefault="007F5D03">
      <w:pPr>
        <w:rPr>
          <w:b/>
          <w:bCs/>
        </w:rPr>
      </w:pPr>
      <w:r w:rsidRPr="00FB777D">
        <w:rPr>
          <w:b/>
          <w:bCs/>
        </w:rPr>
        <w:t>☐ Sınav Yoklama Listesi</w:t>
      </w:r>
    </w:p>
    <w:p w:rsidR="003F0093" w:rsidRPr="00FB777D" w:rsidRDefault="007F5D03">
      <w:pPr>
        <w:rPr>
          <w:b/>
          <w:bCs/>
        </w:rPr>
      </w:pPr>
      <w:r w:rsidRPr="00FB777D">
        <w:rPr>
          <w:b/>
          <w:bCs/>
        </w:rPr>
        <w:t>☐ Sınav Tutanağı</w:t>
      </w:r>
    </w:p>
    <w:p w:rsidR="003F0093" w:rsidRPr="00FB777D" w:rsidRDefault="007F5D03">
      <w:pPr>
        <w:rPr>
          <w:b/>
          <w:bCs/>
        </w:rPr>
      </w:pPr>
      <w:r w:rsidRPr="00FB777D">
        <w:rPr>
          <w:b/>
          <w:bCs/>
        </w:rPr>
        <w:t>☐ Sınav Analiz Raporu</w:t>
      </w:r>
    </w:p>
    <w:p w:rsidR="00024018" w:rsidRDefault="007F5D03" w:rsidP="00024018">
      <w:pPr>
        <w:rPr>
          <w:b/>
          <w:bCs/>
        </w:rPr>
      </w:pPr>
      <w:r w:rsidRPr="00FB777D">
        <w:rPr>
          <w:b/>
          <w:bCs/>
        </w:rPr>
        <w:br/>
        <w:t xml:space="preserve"> </w:t>
      </w:r>
      <w:proofErr w:type="spellStart"/>
      <w:r w:rsidRPr="00FB777D">
        <w:rPr>
          <w:b/>
          <w:bCs/>
        </w:rPr>
        <w:t>Toplam</w:t>
      </w:r>
      <w:proofErr w:type="spellEnd"/>
      <w:r w:rsidRPr="00FB777D">
        <w:rPr>
          <w:b/>
          <w:bCs/>
        </w:rPr>
        <w:t xml:space="preserve"> </w:t>
      </w:r>
      <w:proofErr w:type="spellStart"/>
      <w:r w:rsidRPr="00FB777D">
        <w:rPr>
          <w:b/>
          <w:bCs/>
        </w:rPr>
        <w:t>Cevap</w:t>
      </w:r>
      <w:proofErr w:type="spellEnd"/>
      <w:r w:rsidRPr="00FB777D">
        <w:rPr>
          <w:b/>
          <w:bCs/>
        </w:rPr>
        <w:t xml:space="preserve"> </w:t>
      </w:r>
      <w:proofErr w:type="spellStart"/>
      <w:r w:rsidRPr="00FB777D">
        <w:rPr>
          <w:b/>
          <w:bCs/>
        </w:rPr>
        <w:t>Kâğıdı</w:t>
      </w:r>
      <w:proofErr w:type="spellEnd"/>
      <w:r w:rsidRPr="00FB777D">
        <w:rPr>
          <w:b/>
          <w:bCs/>
        </w:rPr>
        <w:t xml:space="preserve"> </w:t>
      </w:r>
      <w:proofErr w:type="spellStart"/>
      <w:r w:rsidRPr="00FB777D">
        <w:rPr>
          <w:b/>
          <w:bCs/>
        </w:rPr>
        <w:t>Sayısı</w:t>
      </w:r>
      <w:proofErr w:type="spellEnd"/>
      <w:r w:rsidRPr="00FB777D">
        <w:rPr>
          <w:b/>
          <w:bCs/>
        </w:rPr>
        <w:t xml:space="preserve">: </w:t>
      </w:r>
      <w:r w:rsidR="001D32A8">
        <w:rPr>
          <w:b/>
          <w:bCs/>
        </w:rPr>
        <w:t xml:space="preserve"> </w:t>
      </w:r>
    </w:p>
    <w:p w:rsidR="003F0093" w:rsidRPr="00FB777D" w:rsidRDefault="007F5D03" w:rsidP="00024018">
      <w:pPr>
        <w:rPr>
          <w:b/>
          <w:bCs/>
        </w:rPr>
      </w:pPr>
      <w:r w:rsidRPr="00FB777D">
        <w:rPr>
          <w:b/>
          <w:bCs/>
        </w:rPr>
        <w:br/>
        <w:t xml:space="preserve"> Ek Belgeler:</w:t>
      </w:r>
    </w:p>
    <w:p w:rsidR="003F0093" w:rsidRPr="00FB777D" w:rsidRDefault="007F5D03">
      <w:pPr>
        <w:rPr>
          <w:b/>
          <w:bCs/>
        </w:rPr>
      </w:pPr>
      <w:r w:rsidRPr="00FB777D">
        <w:rPr>
          <w:b/>
          <w:bCs/>
        </w:rPr>
        <w:t>Cevap Anahtarı eklendi mi?  ☐ Evet ☐ Hayır</w:t>
      </w:r>
    </w:p>
    <w:p w:rsidR="003F0093" w:rsidRPr="00FB777D" w:rsidRDefault="007F5D03">
      <w:pPr>
        <w:rPr>
          <w:b/>
          <w:bCs/>
        </w:rPr>
      </w:pPr>
      <w:r w:rsidRPr="00FB777D">
        <w:rPr>
          <w:b/>
          <w:bCs/>
        </w:rPr>
        <w:t>Sınav Analiz Raporu eklendi mi? ☐ Evet ☐ Hayır</w:t>
      </w:r>
    </w:p>
    <w:p w:rsidR="003F0093" w:rsidRPr="00FB777D" w:rsidRDefault="007F5D03" w:rsidP="00DC3683">
      <w:pPr>
        <w:rPr>
          <w:b/>
          <w:bCs/>
        </w:rPr>
      </w:pPr>
      <w:r w:rsidRPr="00FB777D">
        <w:rPr>
          <w:b/>
          <w:bCs/>
        </w:rPr>
        <w:br/>
        <w:t xml:space="preserve"> </w:t>
      </w:r>
      <w:proofErr w:type="spellStart"/>
      <w:r w:rsidRPr="00FB777D">
        <w:rPr>
          <w:b/>
          <w:bCs/>
        </w:rPr>
        <w:t>Sınav</w:t>
      </w:r>
      <w:proofErr w:type="spellEnd"/>
      <w:r w:rsidRPr="00FB777D">
        <w:rPr>
          <w:b/>
          <w:bCs/>
        </w:rPr>
        <w:t xml:space="preserve"> </w:t>
      </w:r>
      <w:proofErr w:type="spellStart"/>
      <w:r w:rsidRPr="00FB777D">
        <w:rPr>
          <w:b/>
          <w:bCs/>
        </w:rPr>
        <w:t>Tarihi</w:t>
      </w:r>
      <w:proofErr w:type="spellEnd"/>
      <w:r w:rsidRPr="00FB777D">
        <w:rPr>
          <w:b/>
          <w:bCs/>
        </w:rPr>
        <w:t xml:space="preserve">: </w:t>
      </w:r>
      <w:r w:rsidR="00DC3683">
        <w:rPr>
          <w:b/>
          <w:bCs/>
        </w:rPr>
        <w:t>29</w:t>
      </w:r>
      <w:r w:rsidR="00716A69">
        <w:rPr>
          <w:b/>
          <w:bCs/>
        </w:rPr>
        <w:t>/</w:t>
      </w:r>
      <w:r w:rsidR="00DC3683">
        <w:rPr>
          <w:b/>
          <w:bCs/>
        </w:rPr>
        <w:t>12</w:t>
      </w:r>
      <w:r w:rsidR="00716A69">
        <w:rPr>
          <w:b/>
          <w:bCs/>
        </w:rPr>
        <w:t>/2025</w:t>
      </w:r>
    </w:p>
    <w:p w:rsidR="003F0093" w:rsidRPr="00FB777D" w:rsidRDefault="007F5D03" w:rsidP="001D32A8">
      <w:pPr>
        <w:rPr>
          <w:b/>
          <w:bCs/>
        </w:rPr>
      </w:pPr>
      <w:r w:rsidRPr="00FB777D">
        <w:rPr>
          <w:b/>
          <w:bCs/>
        </w:rPr>
        <w:t xml:space="preserve"> </w:t>
      </w:r>
      <w:proofErr w:type="spellStart"/>
      <w:r w:rsidRPr="00FB777D">
        <w:rPr>
          <w:b/>
          <w:bCs/>
        </w:rPr>
        <w:t>Hazırlayan</w:t>
      </w:r>
      <w:proofErr w:type="spellEnd"/>
      <w:r w:rsidRPr="00FB777D">
        <w:rPr>
          <w:b/>
          <w:bCs/>
        </w:rPr>
        <w:t xml:space="preserve"> (</w:t>
      </w:r>
      <w:proofErr w:type="spellStart"/>
      <w:r w:rsidRPr="00FB777D">
        <w:rPr>
          <w:b/>
          <w:bCs/>
        </w:rPr>
        <w:t>Öğretim</w:t>
      </w:r>
      <w:proofErr w:type="spellEnd"/>
      <w:r w:rsidRPr="00FB777D">
        <w:rPr>
          <w:b/>
          <w:bCs/>
        </w:rPr>
        <w:t xml:space="preserve"> </w:t>
      </w:r>
      <w:proofErr w:type="spellStart"/>
      <w:r w:rsidRPr="00FB777D">
        <w:rPr>
          <w:b/>
          <w:bCs/>
        </w:rPr>
        <w:t>Elemanı</w:t>
      </w:r>
      <w:proofErr w:type="spellEnd"/>
      <w:r w:rsidRPr="00FB777D">
        <w:rPr>
          <w:b/>
          <w:bCs/>
        </w:rPr>
        <w:t xml:space="preserve">): </w:t>
      </w:r>
    </w:p>
    <w:p w:rsidR="003F0093" w:rsidRPr="00FB777D" w:rsidRDefault="007F5D03">
      <w:pPr>
        <w:rPr>
          <w:b/>
          <w:bCs/>
        </w:rPr>
      </w:pPr>
      <w:r w:rsidRPr="00FB777D">
        <w:rPr>
          <w:b/>
          <w:bCs/>
        </w:rPr>
        <w:t xml:space="preserve"> Teslim Eden: .................................................................</w:t>
      </w:r>
    </w:p>
    <w:p w:rsidR="003F0093" w:rsidRPr="00FB777D" w:rsidRDefault="007F5D03">
      <w:pPr>
        <w:rPr>
          <w:b/>
          <w:bCs/>
        </w:rPr>
      </w:pPr>
      <w:r w:rsidRPr="00FB777D">
        <w:rPr>
          <w:b/>
          <w:bCs/>
        </w:rPr>
        <w:t xml:space="preserve"> Teslim Alan (Bölüm Kalem/Komisyon): ........................................</w:t>
      </w:r>
    </w:p>
    <w:p w:rsidR="003F0093" w:rsidRPr="00FB777D" w:rsidRDefault="007F5D03" w:rsidP="00FB777D">
      <w:pPr>
        <w:rPr>
          <w:b/>
          <w:bCs/>
        </w:rPr>
      </w:pPr>
      <w:r w:rsidRPr="00FB777D">
        <w:rPr>
          <w:b/>
          <w:bCs/>
        </w:rPr>
        <w:lastRenderedPageBreak/>
        <w:br/>
        <w:t xml:space="preserve"> Not: Zarfın ağzı kapatıldıktan sonra üzerine yapıştırılacak bu kapak eksiksiz dolduru</w:t>
      </w:r>
      <w:r w:rsidR="00FB777D">
        <w:rPr>
          <w:b/>
          <w:bCs/>
        </w:rPr>
        <w:t xml:space="preserve">lmalıdır. </w:t>
      </w:r>
    </w:p>
    <w:sectPr w:rsidR="003F0093" w:rsidRPr="00FB77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1059525">
    <w:abstractNumId w:val="8"/>
  </w:num>
  <w:num w:numId="2" w16cid:durableId="1203247620">
    <w:abstractNumId w:val="6"/>
  </w:num>
  <w:num w:numId="3" w16cid:durableId="342054706">
    <w:abstractNumId w:val="5"/>
  </w:num>
  <w:num w:numId="4" w16cid:durableId="986740559">
    <w:abstractNumId w:val="4"/>
  </w:num>
  <w:num w:numId="5" w16cid:durableId="867061697">
    <w:abstractNumId w:val="7"/>
  </w:num>
  <w:num w:numId="6" w16cid:durableId="1130127843">
    <w:abstractNumId w:val="3"/>
  </w:num>
  <w:num w:numId="7" w16cid:durableId="423915553">
    <w:abstractNumId w:val="2"/>
  </w:num>
  <w:num w:numId="8" w16cid:durableId="569119810">
    <w:abstractNumId w:val="1"/>
  </w:num>
  <w:num w:numId="9" w16cid:durableId="74468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018"/>
    <w:rsid w:val="00034616"/>
    <w:rsid w:val="0006063C"/>
    <w:rsid w:val="000C317E"/>
    <w:rsid w:val="000F4102"/>
    <w:rsid w:val="0015074B"/>
    <w:rsid w:val="001D32A8"/>
    <w:rsid w:val="001F6AAB"/>
    <w:rsid w:val="0029639D"/>
    <w:rsid w:val="00322CEC"/>
    <w:rsid w:val="00326F90"/>
    <w:rsid w:val="003F0093"/>
    <w:rsid w:val="00716A69"/>
    <w:rsid w:val="007F5D03"/>
    <w:rsid w:val="009969A0"/>
    <w:rsid w:val="00A940A4"/>
    <w:rsid w:val="00AA1D8D"/>
    <w:rsid w:val="00AE66C9"/>
    <w:rsid w:val="00B47730"/>
    <w:rsid w:val="00CB0664"/>
    <w:rsid w:val="00DC3683"/>
    <w:rsid w:val="00E16C01"/>
    <w:rsid w:val="00FB77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56EE6"/>
  <w14:defaultImageDpi w14:val="300"/>
  <w15:docId w15:val="{1FC6F409-FA2C-CF43-BA6C-82A2FFB0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BEB984-5330-4758-8F4C-1C73AFC8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turgay gökgöz</cp:lastModifiedBy>
  <cp:revision>14</cp:revision>
  <dcterms:created xsi:type="dcterms:W3CDTF">2025-11-17T08:18:00Z</dcterms:created>
  <dcterms:modified xsi:type="dcterms:W3CDTF">2026-06-26T12:35:00Z</dcterms:modified>
</cp:coreProperties>
</file>